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467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0067-01-2026-001584-65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 xml:space="preserve">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ийся</w:t>
      </w:r>
      <w:r>
        <w:rPr>
          <w:rFonts w:ascii="Times New Roman" w:eastAsia="Times New Roman" w:hAnsi="Times New Roman" w:cs="Times New Roman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Макарова Дмитрия Васильевича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12.03.2026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Макаров Д.В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Макаров Д.В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Макаров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Макаров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</w:t>
      </w:r>
      <w:r>
        <w:rPr>
          <w:rFonts w:ascii="Times New Roman" w:eastAsia="Times New Roman" w:hAnsi="Times New Roman" w:cs="Times New Roman"/>
        </w:rPr>
        <w:t>удебного пристава по ОУПДС от 12.03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Макаров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Макарова Дмитрия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0412365400675004672617144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>В.П. Долгов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5-467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